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63A3F" w14:textId="77777777" w:rsidR="00BA2939" w:rsidRDefault="00BA2939" w:rsidP="00BA2939">
      <w:pPr>
        <w:spacing w:before="100" w:beforeAutospacing="1" w:after="100" w:afterAutospacing="1"/>
        <w:rPr>
          <w:rFonts w:ascii="Calibri" w:hAnsi="Calibri" w:cs="Calibri"/>
          <w:color w:val="000000"/>
        </w:rPr>
      </w:pPr>
      <w:r w:rsidRPr="00BA2939">
        <w:rPr>
          <w:rFonts w:ascii="Calibri" w:hAnsi="Calibri" w:cs="Calibri"/>
          <w:color w:val="000000"/>
        </w:rPr>
        <w:t>Subject: One-Week Extension (LENS Accommodation)</w:t>
      </w:r>
    </w:p>
    <w:p w14:paraId="1BDF6ADB" w14:textId="77777777" w:rsidR="00024523" w:rsidRDefault="00024523" w:rsidP="00BA2939">
      <w:pPr>
        <w:spacing w:before="100" w:beforeAutospacing="1" w:after="100" w:afterAutospacing="1"/>
        <w:rPr>
          <w:rFonts w:ascii="Calibri" w:hAnsi="Calibri" w:cs="Calibri"/>
          <w:color w:val="000000"/>
        </w:rPr>
      </w:pPr>
    </w:p>
    <w:p w14:paraId="053118FE" w14:textId="77777777" w:rsidR="00024523" w:rsidRPr="00BA2939" w:rsidRDefault="00024523" w:rsidP="00BA2939">
      <w:pPr>
        <w:spacing w:before="100" w:beforeAutospacing="1" w:after="100" w:afterAutospacing="1"/>
        <w:rPr>
          <w:rFonts w:ascii="Calibri" w:hAnsi="Calibri" w:cs="Calibri"/>
          <w:color w:val="000000"/>
        </w:rPr>
      </w:pPr>
    </w:p>
    <w:p w14:paraId="73D55947" w14:textId="6F87CA4A" w:rsidR="00BA2939" w:rsidRPr="00BA2939" w:rsidRDefault="00BA2939" w:rsidP="00BA2939">
      <w:pPr>
        <w:spacing w:before="100" w:beforeAutospacing="1" w:after="100" w:afterAutospacing="1"/>
        <w:rPr>
          <w:rFonts w:ascii="Calibri" w:hAnsi="Calibri" w:cs="Calibri"/>
          <w:color w:val="000000"/>
        </w:rPr>
      </w:pPr>
      <w:r w:rsidRPr="00BA2939">
        <w:rPr>
          <w:rFonts w:ascii="Calibri" w:hAnsi="Calibri" w:cs="Calibri"/>
          <w:color w:val="000000"/>
        </w:rPr>
        <w:t>Dear [</w:t>
      </w:r>
      <w:r w:rsidR="00024523">
        <w:rPr>
          <w:rFonts w:ascii="Calibri" w:hAnsi="Calibri" w:cs="Calibri"/>
          <w:color w:val="000000"/>
        </w:rPr>
        <w:t>Module Coordinator/</w:t>
      </w:r>
      <w:r w:rsidRPr="00BA2939">
        <w:rPr>
          <w:rFonts w:ascii="Calibri" w:hAnsi="Calibri" w:cs="Calibri"/>
          <w:color w:val="000000"/>
        </w:rPr>
        <w:t>Lecturer’s Name],</w:t>
      </w:r>
    </w:p>
    <w:p w14:paraId="5ACEE331" w14:textId="77777777" w:rsidR="00BA2939" w:rsidRPr="00BA2939" w:rsidRDefault="00BA2939" w:rsidP="00BA2939">
      <w:pPr>
        <w:spacing w:before="100" w:beforeAutospacing="1" w:after="100" w:afterAutospacing="1"/>
        <w:rPr>
          <w:rFonts w:ascii="Calibri" w:hAnsi="Calibri" w:cs="Calibri"/>
          <w:color w:val="000000"/>
        </w:rPr>
      </w:pPr>
      <w:r w:rsidRPr="00BA2939">
        <w:rPr>
          <w:rFonts w:ascii="Calibri" w:hAnsi="Calibri" w:cs="Calibri"/>
          <w:color w:val="000000"/>
        </w:rPr>
        <w:t>I hope this message finds you well.</w:t>
      </w:r>
    </w:p>
    <w:p w14:paraId="4DEEA5F1" w14:textId="34FBE3B4" w:rsidR="00BA2939" w:rsidRPr="00BA2939" w:rsidRDefault="00BA2939" w:rsidP="00BA2939">
      <w:pPr>
        <w:spacing w:before="100" w:beforeAutospacing="1" w:after="100" w:afterAutospacing="1"/>
        <w:rPr>
          <w:rFonts w:ascii="Calibri" w:hAnsi="Calibri" w:cs="Calibri"/>
          <w:color w:val="000000"/>
        </w:rPr>
      </w:pPr>
      <w:r w:rsidRPr="00BA2939">
        <w:rPr>
          <w:rFonts w:ascii="Calibri" w:hAnsi="Calibri" w:cs="Calibri"/>
          <w:color w:val="000000"/>
        </w:rPr>
        <w:t>I am writing to let you know</w:t>
      </w:r>
      <w:r w:rsidR="00024523">
        <w:rPr>
          <w:rFonts w:ascii="Calibri" w:hAnsi="Calibri" w:cs="Calibri"/>
          <w:color w:val="000000"/>
        </w:rPr>
        <w:t>/remind you</w:t>
      </w:r>
      <w:r w:rsidRPr="00BA2939">
        <w:rPr>
          <w:rFonts w:ascii="Calibri" w:hAnsi="Calibri" w:cs="Calibri"/>
          <w:color w:val="000000"/>
        </w:rPr>
        <w:t xml:space="preserve"> that I have </w:t>
      </w:r>
      <w:r w:rsidRPr="00024523">
        <w:rPr>
          <w:rFonts w:ascii="Calibri" w:hAnsi="Calibri" w:cs="Calibri"/>
          <w:color w:val="000000"/>
        </w:rPr>
        <w:t>Flexible Assessment Deadlines</w:t>
      </w:r>
      <w:r w:rsidRPr="00BA2939">
        <w:rPr>
          <w:rFonts w:ascii="Calibri" w:hAnsi="Calibri" w:cs="Calibri"/>
          <w:color w:val="000000"/>
        </w:rPr>
        <w:t> as a reasonable accommodation on my LENS report</w:t>
      </w:r>
      <w:r w:rsidR="00024523">
        <w:rPr>
          <w:rFonts w:ascii="Calibri" w:hAnsi="Calibri" w:cs="Calibri"/>
          <w:color w:val="000000"/>
        </w:rPr>
        <w:t xml:space="preserve"> that entitles me to a one-week extension to the submission dates for assessments in this module. </w:t>
      </w:r>
      <w:r w:rsidRPr="00BA2939">
        <w:rPr>
          <w:rFonts w:ascii="Calibri" w:hAnsi="Calibri" w:cs="Calibri"/>
          <w:color w:val="000000"/>
        </w:rPr>
        <w:t>I would like to </w:t>
      </w:r>
      <w:r w:rsidRPr="00024523">
        <w:rPr>
          <w:rFonts w:ascii="Calibri" w:hAnsi="Calibri" w:cs="Calibri"/>
          <w:color w:val="000000"/>
        </w:rPr>
        <w:t>avail of th</w:t>
      </w:r>
      <w:r w:rsidR="00024523">
        <w:rPr>
          <w:rFonts w:ascii="Calibri" w:hAnsi="Calibri" w:cs="Calibri"/>
          <w:color w:val="000000"/>
        </w:rPr>
        <w:t xml:space="preserve">e one-week </w:t>
      </w:r>
      <w:r w:rsidRPr="00024523">
        <w:rPr>
          <w:rFonts w:ascii="Calibri" w:hAnsi="Calibri" w:cs="Calibri"/>
          <w:color w:val="000000"/>
        </w:rPr>
        <w:t>extension </w:t>
      </w:r>
      <w:r w:rsidRPr="00BA2939">
        <w:rPr>
          <w:rFonts w:ascii="Calibri" w:hAnsi="Calibri" w:cs="Calibri"/>
          <w:color w:val="000000"/>
        </w:rPr>
        <w:t>for the upcoming [assignment name]</w:t>
      </w:r>
      <w:r w:rsidR="00024523">
        <w:rPr>
          <w:rFonts w:ascii="Calibri" w:hAnsi="Calibri" w:cs="Calibri"/>
          <w:color w:val="000000"/>
        </w:rPr>
        <w:t>,</w:t>
      </w:r>
      <w:r w:rsidRPr="00BA2939">
        <w:rPr>
          <w:rFonts w:ascii="Calibri" w:hAnsi="Calibri" w:cs="Calibri"/>
          <w:color w:val="000000"/>
        </w:rPr>
        <w:t xml:space="preserve"> originally due on [original due date].</w:t>
      </w:r>
    </w:p>
    <w:p w14:paraId="07B086BE" w14:textId="77777777" w:rsidR="00024523" w:rsidRDefault="00BA2939" w:rsidP="00BA2939">
      <w:pPr>
        <w:spacing w:before="100" w:beforeAutospacing="1" w:after="100" w:afterAutospacing="1"/>
        <w:rPr>
          <w:rFonts w:ascii="Calibri" w:hAnsi="Calibri" w:cs="Calibri"/>
          <w:color w:val="000000"/>
        </w:rPr>
      </w:pPr>
      <w:r w:rsidRPr="00BA2939">
        <w:rPr>
          <w:rFonts w:ascii="Calibri" w:hAnsi="Calibri" w:cs="Calibri"/>
          <w:color w:val="000000"/>
        </w:rPr>
        <w:t>I understand this means the revised deadline will be [new due date]</w:t>
      </w:r>
      <w:r w:rsidR="00024523">
        <w:rPr>
          <w:rFonts w:ascii="Calibri" w:hAnsi="Calibri" w:cs="Calibri"/>
          <w:color w:val="000000"/>
        </w:rPr>
        <w:t xml:space="preserve"> and that I need to have uploaded my assessment in Blackboard Ultra by that date.</w:t>
      </w:r>
    </w:p>
    <w:p w14:paraId="5760F1E8" w14:textId="1A2DDB2E" w:rsidR="00BA2939" w:rsidRPr="00BA2939" w:rsidRDefault="00BA2939" w:rsidP="00BA2939">
      <w:pPr>
        <w:spacing w:before="100" w:beforeAutospacing="1" w:after="100" w:afterAutospacing="1"/>
        <w:rPr>
          <w:rFonts w:ascii="Calibri" w:hAnsi="Calibri" w:cs="Calibri"/>
          <w:color w:val="000000"/>
        </w:rPr>
      </w:pPr>
      <w:r w:rsidRPr="00BA2939">
        <w:rPr>
          <w:rFonts w:ascii="Calibri" w:hAnsi="Calibri" w:cs="Calibri"/>
          <w:color w:val="000000"/>
        </w:rPr>
        <w:t>Please let me know if you need any further information.</w:t>
      </w:r>
    </w:p>
    <w:p w14:paraId="3D2D2593" w14:textId="77777777" w:rsidR="00BA2939" w:rsidRPr="00BA2939" w:rsidRDefault="00BA2939" w:rsidP="00BA2939">
      <w:pPr>
        <w:spacing w:before="100" w:beforeAutospacing="1" w:after="100" w:afterAutospacing="1"/>
        <w:rPr>
          <w:rFonts w:ascii="Calibri" w:hAnsi="Calibri" w:cs="Calibri"/>
          <w:color w:val="000000"/>
        </w:rPr>
      </w:pPr>
      <w:r w:rsidRPr="00BA2939">
        <w:rPr>
          <w:rFonts w:ascii="Calibri" w:hAnsi="Calibri" w:cs="Calibri"/>
          <w:color w:val="000000"/>
        </w:rPr>
        <w:t>Thank you for your understanding and support.</w:t>
      </w:r>
    </w:p>
    <w:p w14:paraId="08075F82" w14:textId="77777777" w:rsidR="00BA2939" w:rsidRPr="00BA2939" w:rsidRDefault="00BA2939" w:rsidP="00BA2939">
      <w:pPr>
        <w:spacing w:before="100" w:beforeAutospacing="1" w:after="100" w:afterAutospacing="1"/>
        <w:rPr>
          <w:rFonts w:ascii="Calibri" w:hAnsi="Calibri" w:cs="Calibri"/>
          <w:color w:val="000000"/>
        </w:rPr>
      </w:pPr>
      <w:r w:rsidRPr="00BA2939">
        <w:rPr>
          <w:rFonts w:ascii="Calibri" w:hAnsi="Calibri" w:cs="Calibri"/>
          <w:color w:val="000000"/>
        </w:rPr>
        <w:t>Best wishes,</w:t>
      </w:r>
      <w:r w:rsidRPr="00BA2939">
        <w:rPr>
          <w:rFonts w:ascii="Calibri" w:hAnsi="Calibri" w:cs="Calibri"/>
          <w:color w:val="000000"/>
        </w:rPr>
        <w:br/>
        <w:t>[Your Full Name]</w:t>
      </w:r>
      <w:r w:rsidRPr="00BA2939">
        <w:rPr>
          <w:rFonts w:ascii="Calibri" w:hAnsi="Calibri" w:cs="Calibri"/>
          <w:color w:val="000000"/>
        </w:rPr>
        <w:br/>
        <w:t>[Student Number]</w:t>
      </w:r>
      <w:r w:rsidRPr="00BA2939">
        <w:rPr>
          <w:rFonts w:ascii="Calibri" w:hAnsi="Calibri" w:cs="Calibri"/>
          <w:color w:val="000000"/>
        </w:rPr>
        <w:br/>
        <w:t>[Module Code/Name]</w:t>
      </w:r>
    </w:p>
    <w:p w14:paraId="6E23C806" w14:textId="77777777" w:rsidR="00BA2939" w:rsidRPr="00551AE6" w:rsidRDefault="00BA2939" w:rsidP="00BA2939">
      <w:pPr>
        <w:pStyle w:val="ListNumber"/>
        <w:numPr>
          <w:ilvl w:val="0"/>
          <w:numId w:val="0"/>
        </w:numPr>
        <w:ind w:left="360" w:hanging="360"/>
        <w:rPr>
          <w:rFonts w:ascii="Calibri" w:hAnsi="Calibri" w:cs="Calibri"/>
        </w:rPr>
      </w:pPr>
    </w:p>
    <w:sectPr w:rsidR="00BA2939" w:rsidRPr="00551AE6" w:rsidSect="00034616">
      <w:footerReference w:type="even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A8C81" w14:textId="77777777" w:rsidR="005968B8" w:rsidRDefault="005968B8">
      <w:r>
        <w:separator/>
      </w:r>
    </w:p>
  </w:endnote>
  <w:endnote w:type="continuationSeparator" w:id="0">
    <w:p w14:paraId="65C45C65" w14:textId="77777777" w:rsidR="005968B8" w:rsidRDefault="00596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2624623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81B9FBF" w14:textId="31CDEA29" w:rsidR="006E121A" w:rsidRDefault="006E121A" w:rsidP="00252C4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FDACDF2" w14:textId="77777777" w:rsidR="006E121A" w:rsidRDefault="006E121A" w:rsidP="006E121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8551987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5A75D4" w14:textId="05690AED" w:rsidR="006E121A" w:rsidRDefault="006E121A" w:rsidP="00252C4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54ACF1C5" w14:textId="535C3917" w:rsidR="00452693" w:rsidRDefault="00452693" w:rsidP="0002452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E563B" w14:textId="77777777" w:rsidR="005968B8" w:rsidRDefault="005968B8">
      <w:r>
        <w:separator/>
      </w:r>
    </w:p>
  </w:footnote>
  <w:footnote w:type="continuationSeparator" w:id="0">
    <w:p w14:paraId="210AA6A5" w14:textId="77777777" w:rsidR="005968B8" w:rsidRDefault="005968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7F440A6"/>
    <w:multiLevelType w:val="multilevel"/>
    <w:tmpl w:val="BDAC1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1494540">
    <w:abstractNumId w:val="8"/>
  </w:num>
  <w:num w:numId="2" w16cid:durableId="1620335027">
    <w:abstractNumId w:val="6"/>
  </w:num>
  <w:num w:numId="3" w16cid:durableId="351883420">
    <w:abstractNumId w:val="5"/>
  </w:num>
  <w:num w:numId="4" w16cid:durableId="2111729947">
    <w:abstractNumId w:val="4"/>
  </w:num>
  <w:num w:numId="5" w16cid:durableId="1183203341">
    <w:abstractNumId w:val="7"/>
  </w:num>
  <w:num w:numId="6" w16cid:durableId="762996805">
    <w:abstractNumId w:val="3"/>
  </w:num>
  <w:num w:numId="7" w16cid:durableId="1448427600">
    <w:abstractNumId w:val="2"/>
  </w:num>
  <w:num w:numId="8" w16cid:durableId="108402952">
    <w:abstractNumId w:val="1"/>
  </w:num>
  <w:num w:numId="9" w16cid:durableId="67270338">
    <w:abstractNumId w:val="0"/>
  </w:num>
  <w:num w:numId="10" w16cid:durableId="17137300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4523"/>
    <w:rsid w:val="00034616"/>
    <w:rsid w:val="0006063C"/>
    <w:rsid w:val="0015074B"/>
    <w:rsid w:val="0029639D"/>
    <w:rsid w:val="00326F90"/>
    <w:rsid w:val="00452693"/>
    <w:rsid w:val="00505564"/>
    <w:rsid w:val="00551AE6"/>
    <w:rsid w:val="005968B8"/>
    <w:rsid w:val="005B620E"/>
    <w:rsid w:val="006D2D93"/>
    <w:rsid w:val="006E121A"/>
    <w:rsid w:val="00AA1D8D"/>
    <w:rsid w:val="00B47730"/>
    <w:rsid w:val="00BA2939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09BC73"/>
  <w14:defaultImageDpi w14:val="300"/>
  <w15:docId w15:val="{AD18DC96-7D63-DD4F-A56D-D6696DB8D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9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E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551AE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1AE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0556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505564"/>
  </w:style>
  <w:style w:type="character" w:styleId="PageNumber">
    <w:name w:val="page number"/>
    <w:basedOn w:val="DefaultParagraphFont"/>
    <w:uiPriority w:val="99"/>
    <w:semiHidden/>
    <w:unhideWhenUsed/>
    <w:rsid w:val="006E121A"/>
  </w:style>
  <w:style w:type="character" w:styleId="FollowedHyperlink">
    <w:name w:val="FollowedHyperlink"/>
    <w:basedOn w:val="DefaultParagraphFont"/>
    <w:uiPriority w:val="99"/>
    <w:semiHidden/>
    <w:unhideWhenUsed/>
    <w:rsid w:val="0002452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2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E0071640BB949B2C1C697A5D6EFF0" ma:contentTypeVersion="23" ma:contentTypeDescription="Create a new document." ma:contentTypeScope="" ma:versionID="6604aad0bf3829c45263d0160d0fe561">
  <xsd:schema xmlns:xsd="http://www.w3.org/2001/XMLSchema" xmlns:xs="http://www.w3.org/2001/XMLSchema" xmlns:p="http://schemas.microsoft.com/office/2006/metadata/properties" xmlns:ns2="d2b37510-6b93-4020-b7e1-d7cc46fd8609" xmlns:ns3="c1b4825d-536b-4771-8a7b-836a16232cb5" targetNamespace="http://schemas.microsoft.com/office/2006/metadata/properties" ma:root="true" ma:fieldsID="f635e03590a8e0193dedfbf12536c541" ns2:_="" ns3:_="">
    <xsd:import namespace="d2b37510-6b93-4020-b7e1-d7cc46fd8609"/>
    <xsd:import namespace="c1b4825d-536b-4771-8a7b-836a16232c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oduleCode" minOccurs="0"/>
                <xsd:element ref="ns2:OwningSchool" minOccurs="0"/>
                <xsd:element ref="ns2:Facul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37510-6b93-4020-b7e1-d7cc46fd86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uspended?" ma:format="Dropdown" ma:internalName="Sign_x002d_off_x0020_statu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uspended"/>
                  </xsd:restriction>
                </xsd:simpleType>
              </xsd:element>
            </xsd:sequence>
          </xsd:extension>
        </xsd:complexContent>
      </xsd:complex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d9b36d8-e8b0-4d46-88aa-db730269cd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oduleCode" ma:index="27" nillable="true" ma:displayName="Module Code" ma:format="Dropdown" ma:internalName="ModuleCode">
      <xsd:simpleType>
        <xsd:restriction base="dms:Text">
          <xsd:maxLength value="255"/>
        </xsd:restriction>
      </xsd:simpleType>
    </xsd:element>
    <xsd:element name="OwningSchool" ma:index="28" nillable="true" ma:displayName="Owning School" ma:format="Dropdown" ma:internalName="OwningSchool">
      <xsd:simpleType>
        <xsd:restriction base="dms:Text">
          <xsd:maxLength value="255"/>
        </xsd:restriction>
      </xsd:simpleType>
    </xsd:element>
    <xsd:element name="Faculty" ma:index="29" nillable="true" ma:displayName="Faculty" ma:format="Dropdown" ma:internalName="Facult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b4825d-536b-4771-8a7b-836a16232cb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08ee48b-1dfe-4099-898a-8ede03095323}" ma:internalName="TaxCatchAll" ma:showField="CatchAllData" ma:web="c1b4825d-536b-4771-8a7b-836a16232c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2b37510-6b93-4020-b7e1-d7cc46fd8609" xsi:nil="true"/>
    <lcf76f155ced4ddcb4097134ff3c332f xmlns="d2b37510-6b93-4020-b7e1-d7cc46fd8609">
      <Terms xmlns="http://schemas.microsoft.com/office/infopath/2007/PartnerControls"/>
    </lcf76f155ced4ddcb4097134ff3c332f>
    <TaxCatchAll xmlns="c1b4825d-536b-4771-8a7b-836a16232cb5" xsi:nil="true"/>
    <OwningSchool xmlns="d2b37510-6b93-4020-b7e1-d7cc46fd8609" xsi:nil="true"/>
    <Faculty xmlns="d2b37510-6b93-4020-b7e1-d7cc46fd8609" xsi:nil="true"/>
    <ModuleCode xmlns="d2b37510-6b93-4020-b7e1-d7cc46fd8609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DC4A60-F13A-49A8-A3AA-5AC6320A2BEE}"/>
</file>

<file path=customXml/itemProps3.xml><?xml version="1.0" encoding="utf-8"?>
<ds:datastoreItem xmlns:ds="http://schemas.openxmlformats.org/officeDocument/2006/customXml" ds:itemID="{FBAE23A2-3E02-4781-B609-9A41B6CC4A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679DB2-6752-4F3B-84DA-8920FCFB60BA}">
  <ds:schemaRefs>
    <ds:schemaRef ds:uri="http://schemas.microsoft.com/office/2006/metadata/properties"/>
    <ds:schemaRef ds:uri="http://purl.org/dc/dcmitype/"/>
    <ds:schemaRef ds:uri="http://www.w3.org/XML/1998/namespace"/>
    <ds:schemaRef ds:uri="d2b37510-6b93-4020-b7e1-d7cc46fd8609"/>
    <ds:schemaRef ds:uri="c1b4825d-536b-4771-8a7b-836a16232cb5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119</Words>
  <Characters>679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Elizabeth Donnellan</cp:lastModifiedBy>
  <cp:revision>2</cp:revision>
  <dcterms:created xsi:type="dcterms:W3CDTF">2025-10-31T15:20:00Z</dcterms:created>
  <dcterms:modified xsi:type="dcterms:W3CDTF">2025-10-31T15:20:00Z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0x01010057CE0071640BB949B2C1C697A5D6EFF0</vt:lpwstr>
  </property>
  <property fmtid="{D5CDD505-2E9C-101B-9397-08002B2CF9AE}" pid="3" name="MediaServiceImageTags">
    <vt:lpwstr/>
  </property>
</Properties>
</file>